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06e0" w14:textId="fe9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24 октября 2023 года № 286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января 2024 года № 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октября 2023 года № 286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 по Актюбинской области" (зарегистрировано в Реестре государственной регистрации нормативных правовых актов № 187628)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