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1a22" w14:textId="fc61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24 декабря 2024 года № 154/36-8.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маслихат города Косшы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города Косшы Акмолинской области от 28.05.2025 </w:t>
      </w:r>
      <w:r>
        <w:rPr>
          <w:rFonts w:ascii="Times New Roman"/>
          <w:b w:val="false"/>
          <w:i w:val="false"/>
          <w:color w:val="000000"/>
          <w:sz w:val="28"/>
        </w:rPr>
        <w:t>№ 187/45-8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–16 370 919,0 тысячи тенге,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-3 627 021,0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33 250,0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499 786,7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12 210 861,3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16 738 652,1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70 776,0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- 438 509,1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438 509,1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Косшы Акмолинской области от 28.05.2025 </w:t>
      </w:r>
      <w:r>
        <w:rPr>
          <w:rFonts w:ascii="Times New Roman"/>
          <w:b w:val="false"/>
          <w:i w:val="false"/>
          <w:color w:val="000000"/>
          <w:sz w:val="28"/>
        </w:rPr>
        <w:t>№ 187/45-8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Согласно пункту 1 статьи 52 Бюджетного кодекса Республики Казахстан, установлены нормативы распределения доходов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областной бюджет – 50%, в бюджет города Косшы –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в областной бюджет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в бюджет города Косшы – 100%.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городского бюджета предусмотрены субвенции из областного бюджета в сумме 141 399,0 тыс.тенге.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затратах городского бюджета предусмотрены бюджетные субвенции в бюджет поселка, сельского округа в сумме 84 131,0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Тайтобе в сумме 84 131,0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города на 2025 год в сумме 63831,0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затратах городского бюджета на 2025год на выплату вознаграждений по кредитам из областного бюджета в сумме 26 696,0 тыс.тенге, по бюджетным кредитам из Республиканского бюджета в сумме 492,0 тыс.тенге,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26 696,0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492,0 тыс.тенге.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154/36-8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Косшы Акмолинской области от 28.05.2025 </w:t>
      </w:r>
      <w:r>
        <w:rPr>
          <w:rFonts w:ascii="Times New Roman"/>
          <w:b w:val="false"/>
          <w:i w:val="false"/>
          <w:color w:val="ff0000"/>
          <w:sz w:val="28"/>
        </w:rPr>
        <w:t>№ 187/45-8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16 370 919,0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1 733 727,3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12 210 861,3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12 210 861,3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12 210 861,3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16 738 652,1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226 405, 0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6 050 065,3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3 679 781,6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-438 509,1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154/36-8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3 252 101,0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8 804 634,0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12 110 956,0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226 405, 0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876 437 ,0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6 637 420,0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154/36-8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4 938 569,0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226 405, 0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