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6e16" w14:textId="ad06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Кенесаринского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Кенесаринского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28717,0тысяч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6398,8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19619,0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Кенесаринского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Кенесары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