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f574" w14:textId="a03f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Катаркольского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Катаркольского сельского округа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170898,0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186118,7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15220,7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000000"/>
          <w:sz w:val="28"/>
        </w:rPr>
        <w:t>№ 8С-28/8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17877,0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Бурабайского районного маслихата Акмолинской области от 28.03.2025 </w:t>
      </w:r>
      <w:r>
        <w:rPr>
          <w:rFonts w:ascii="Times New Roman"/>
          <w:b w:val="false"/>
          <w:i w:val="false"/>
          <w:color w:val="ff0000"/>
          <w:sz w:val="28"/>
        </w:rPr>
        <w:t>№ 8С-28/8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государственного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8С-26/14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Катаркольского сельского округа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спортзала по адресу: Акмолинская область, Бурабайский район, село Катарколь, ул. Ленина 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