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c263" w14:textId="650c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Златопольского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8С-35/4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Златопольского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118996,4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100521,4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119899,4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8С-39/30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27661,0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8С-39/30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Златопольского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Стимулирующая надбавка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учет" программы Парус-Каз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Златополье улиц Зеленая, Новостройка,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