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0586" w14:textId="e920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Зеленоборского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Зеленоборского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152810,0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44069,0 тысяч.тенге;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153200,4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00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36114,0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Зеленоборского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покрытия прилегающей террритории (сквера) к Дому Культуры в селе Зеленый бор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