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877b" w14:textId="5f78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Веденовского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Веденовского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8С-28/6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32904,0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2026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2027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Веденовского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учет"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Карабулак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