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abbd" w14:textId="2eea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Абылайханского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Абылайханского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133379,0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138691,2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5312,2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8С-28/5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34042,0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5312,2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2026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2027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Абылайханского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учҰт"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футбольного поля в селе Кызылагаш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