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6f16" w14:textId="2656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Щучинска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2748142,2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–2270842,0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366377,9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2809186,9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61044,7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изъятия передаваемые в районный бюджет в сумме 341211,0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8С-33/2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Щучинск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