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50df" w14:textId="3d35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8С-12/18 "О бюджете Златопольского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9 октября 2024 года № 8С-22/5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Златопольского сельского округа Бурабайского района на 2024-2026 годы" от 26 декабря 2023 года № 8С-12/18 (зарегистрировано в Реестре государственной регистрации нормативных правовых актов под № 192262)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Златопольского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–172079,3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157058,0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173570,7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-1491,4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инжинерной инфроструктуре в сельских населенных пунктах в рамках проекта "Ауыл-Ел-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