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bf50e" w14:textId="4dbf5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поселков, сельских округов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25 декабря 2024 года № 8С-32/2.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с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Шортандинский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Шортандинского районного маслихата Акмолинской области от 22.04.2025 </w:t>
      </w:r>
      <w:r>
        <w:rPr>
          <w:rFonts w:ascii="Times New Roman"/>
          <w:b w:val="false"/>
          <w:i w:val="false"/>
          <w:color w:val="000000"/>
          <w:sz w:val="28"/>
        </w:rPr>
        <w:t>№ 8С-36/2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Шортанды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224 000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165 600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227 850,1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(-3 850,1)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3 850,1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Шортандинского районного маслихата Акмолинской области от 12.09.2025 </w:t>
      </w:r>
      <w:r>
        <w:rPr>
          <w:rFonts w:ascii="Times New Roman"/>
          <w:b w:val="false"/>
          <w:i w:val="false"/>
          <w:color w:val="000000"/>
          <w:sz w:val="28"/>
        </w:rPr>
        <w:t>№ 8С-42/2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Жолымбет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157 200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148 990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230 860,3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(-73 660,3)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73 660,3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Шортандинского районного маслихата Акмолинской области от 12.09.2025 </w:t>
      </w:r>
      <w:r>
        <w:rPr>
          <w:rFonts w:ascii="Times New Roman"/>
          <w:b w:val="false"/>
          <w:i w:val="false"/>
          <w:color w:val="000000"/>
          <w:sz w:val="28"/>
        </w:rPr>
        <w:t>№ 8С-42/2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Дамсинского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261 284,9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83 000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115 284,9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276 285,5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(-15 000,6)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15 000,6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решением Шортандинского районного маслихата Акмолинской области от 12.09.2025 </w:t>
      </w:r>
      <w:r>
        <w:rPr>
          <w:rFonts w:ascii="Times New Roman"/>
          <w:b w:val="false"/>
          <w:i w:val="false"/>
          <w:color w:val="000000"/>
          <w:sz w:val="28"/>
        </w:rPr>
        <w:t>№ 8С-42/2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Новокубанского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52 791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30 791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53 423,5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(-632,5)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632,5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решением Шортандинского районного маслихата Акмолинской области от 22.04.2025 </w:t>
      </w:r>
      <w:r>
        <w:rPr>
          <w:rFonts w:ascii="Times New Roman"/>
          <w:b w:val="false"/>
          <w:i w:val="false"/>
          <w:color w:val="000000"/>
          <w:sz w:val="28"/>
        </w:rPr>
        <w:t>№ 8С-36/2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Бозайгыр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119 334,1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45 055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71 279,1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124 183,6 тысяч тенг;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(-4 849,5)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4 849,5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решением Шортандинского районного маслихата Акмолинской области от 12.09.2025 </w:t>
      </w:r>
      <w:r>
        <w:rPr>
          <w:rFonts w:ascii="Times New Roman"/>
          <w:b w:val="false"/>
          <w:i w:val="false"/>
          <w:color w:val="000000"/>
          <w:sz w:val="28"/>
        </w:rPr>
        <w:t>№ 8С-42/2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Бектау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40 243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23 618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62 420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(-22 177)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22 177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решением Шортандинского районного маслихата Акмолинской области от 12.09.2025 </w:t>
      </w:r>
      <w:r>
        <w:rPr>
          <w:rFonts w:ascii="Times New Roman"/>
          <w:b w:val="false"/>
          <w:i w:val="false"/>
          <w:color w:val="000000"/>
          <w:sz w:val="28"/>
        </w:rPr>
        <w:t>№ 8С-42/2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Петровского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121 260,4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102 260,4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121 260,4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решением Шортандинского районного маслихата Акмолинской области от 12.09.2025 </w:t>
      </w:r>
      <w:r>
        <w:rPr>
          <w:rFonts w:ascii="Times New Roman"/>
          <w:b w:val="false"/>
          <w:i w:val="false"/>
          <w:color w:val="000000"/>
          <w:sz w:val="28"/>
        </w:rPr>
        <w:t>№ 8С-42/2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Андреевского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36 192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22 592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37 392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(-1 200)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1 200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решением Шортандинского районного маслихата Акмолинской области от 22.04.2025 </w:t>
      </w:r>
      <w:r>
        <w:rPr>
          <w:rFonts w:ascii="Times New Roman"/>
          <w:b w:val="false"/>
          <w:i w:val="false"/>
          <w:color w:val="000000"/>
          <w:sz w:val="28"/>
        </w:rPr>
        <w:t>№ 8С-36/2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Раевского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82 149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73 649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83 149,9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(-1 000,9)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1 000,9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решением Шортандинского районного маслихата Акмолинской области от 12.09.2025 </w:t>
      </w:r>
      <w:r>
        <w:rPr>
          <w:rFonts w:ascii="Times New Roman"/>
          <w:b w:val="false"/>
          <w:i w:val="false"/>
          <w:color w:val="000000"/>
          <w:sz w:val="28"/>
        </w:rPr>
        <w:t>№ 8С-42/2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Пригородного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62 401,8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9 024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50 401,8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63 554,1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(-1 152,3)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1 152,3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решением Шортандинского районного маслихата Акмолинской области от 12.09.2025 </w:t>
      </w:r>
      <w:r>
        <w:rPr>
          <w:rFonts w:ascii="Times New Roman"/>
          <w:b w:val="false"/>
          <w:i w:val="false"/>
          <w:color w:val="000000"/>
          <w:sz w:val="28"/>
        </w:rPr>
        <w:t>№ 8С-42/2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Новоселовского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59 388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44 388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59 845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(-457)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457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решением Шортандинского районного маслихата Акмолинской области от 12.09.2025 </w:t>
      </w:r>
      <w:r>
        <w:rPr>
          <w:rFonts w:ascii="Times New Roman"/>
          <w:b w:val="false"/>
          <w:i w:val="false"/>
          <w:color w:val="000000"/>
          <w:sz w:val="28"/>
        </w:rPr>
        <w:t>№ 8С-42/2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 объемы бюджетных субвенций на 2025 год, передаваемых из районного бюджета бюджетам сельских округов в сумме 105 500 тысяч тенге, в том числе: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Новокубанский сельский округ – 15 000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Бектау – 19 000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Бозайгыр – 4 500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Петровский сельский округ – 10 000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Андреевский сельский округ – 12 000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Раевский сельский округ – 16 000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Пригородный сельский округ – 18 000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Новоселовский сельский округ – 11 000 тысяч тенге.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Учесть в бюджетах поселков, сельских округов на 2025 год целевые трансферты из республиканского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Учесть в бюджетах сельских округов на 2025 год целевые трансферты за счет средств местного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2025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Шортандинского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</w:t>
            </w:r>
          </w:p>
        </w:tc>
      </w:tr>
    </w:tbl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Шортанды на 2025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Шортандинского районного маслихата Акмолинской области от 12.09.2025 </w:t>
      </w:r>
      <w:r>
        <w:rPr>
          <w:rFonts w:ascii="Times New Roman"/>
          <w:b w:val="false"/>
          <w:i w:val="false"/>
          <w:color w:val="ff0000"/>
          <w:sz w:val="28"/>
        </w:rPr>
        <w:t>№ 8С-42/2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</w:t>
            </w:r>
          </w:p>
        </w:tc>
      </w:tr>
    </w:tbl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Шортанды на 2026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</w:t>
            </w:r>
          </w:p>
        </w:tc>
      </w:tr>
    </w:tbl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Шортанды на 2027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</w:t>
            </w:r>
          </w:p>
        </w:tc>
      </w:tr>
    </w:tbl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Жолымбет на 2025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Шортандинского районного маслихата Акмолинской области от 12.09.2025 </w:t>
      </w:r>
      <w:r>
        <w:rPr>
          <w:rFonts w:ascii="Times New Roman"/>
          <w:b w:val="false"/>
          <w:i w:val="false"/>
          <w:color w:val="ff0000"/>
          <w:sz w:val="28"/>
        </w:rPr>
        <w:t>№ 8С-42/2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-73660,3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</w:t>
            </w:r>
          </w:p>
        </w:tc>
      </w:tr>
    </w:tbl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Жолымбет на 2026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Жолымбет на 2027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Дамсинского сельского округа на 2025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Шортандинского районного маслихата Акмолинской области от 12.09.2025 </w:t>
      </w:r>
      <w:r>
        <w:rPr>
          <w:rFonts w:ascii="Times New Roman"/>
          <w:b w:val="false"/>
          <w:i w:val="false"/>
          <w:color w:val="ff0000"/>
          <w:sz w:val="28"/>
        </w:rPr>
        <w:t>№ 8С-42/2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Дамсинского сельского округа на 2026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Дамсинского сельского округа на 2027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Новокубанского сельского округа на 2025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Шортандинского районного маслихата Акмолинской области от 22.04.2025 </w:t>
      </w:r>
      <w:r>
        <w:rPr>
          <w:rFonts w:ascii="Times New Roman"/>
          <w:b w:val="false"/>
          <w:i w:val="false"/>
          <w:color w:val="ff0000"/>
          <w:sz w:val="28"/>
        </w:rPr>
        <w:t>№ 8С-36/2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Новокубанского сельского округа на 2026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Новокубанского сельского округа на 2027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Бозайгыр на 2025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Шортандинского районного маслихата Акмолинской области от 12.09.2025 </w:t>
      </w:r>
      <w:r>
        <w:rPr>
          <w:rFonts w:ascii="Times New Roman"/>
          <w:b w:val="false"/>
          <w:i w:val="false"/>
          <w:color w:val="ff0000"/>
          <w:sz w:val="28"/>
        </w:rPr>
        <w:t>№ 8С-42/2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</w:t>
            </w:r>
          </w:p>
        </w:tc>
      </w:tr>
    </w:tbl>
    <w:bookmarkStart w:name="z4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Бозайгыр на 2026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</w:t>
            </w:r>
          </w:p>
        </w:tc>
      </w:tr>
    </w:tbl>
    <w:bookmarkStart w:name="z4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Бозайгыр на 2027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</w:t>
            </w:r>
          </w:p>
        </w:tc>
      </w:tr>
    </w:tbl>
    <w:bookmarkStart w:name="z4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Бектау на 2025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Шортандинского районного маслихата Акмолинской области от 12.09.2025 </w:t>
      </w:r>
      <w:r>
        <w:rPr>
          <w:rFonts w:ascii="Times New Roman"/>
          <w:b w:val="false"/>
          <w:i w:val="false"/>
          <w:color w:val="ff0000"/>
          <w:sz w:val="28"/>
        </w:rPr>
        <w:t>№ 8С-42/2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</w:t>
            </w:r>
          </w:p>
        </w:tc>
      </w:tr>
    </w:tbl>
    <w:bookmarkStart w:name="z5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Бектау на 2026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</w:t>
            </w:r>
          </w:p>
        </w:tc>
      </w:tr>
    </w:tbl>
    <w:bookmarkStart w:name="z5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Бектау на 2027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</w:t>
            </w:r>
          </w:p>
        </w:tc>
      </w:tr>
    </w:tbl>
    <w:bookmarkStart w:name="z5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на 2025 год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Шортандинского районного маслихата Акмолинской области от 12.09.2025 </w:t>
      </w:r>
      <w:r>
        <w:rPr>
          <w:rFonts w:ascii="Times New Roman"/>
          <w:b w:val="false"/>
          <w:i w:val="false"/>
          <w:color w:val="ff0000"/>
          <w:sz w:val="28"/>
        </w:rPr>
        <w:t>№ 8С-42/2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</w:t>
            </w:r>
          </w:p>
        </w:tc>
      </w:tr>
    </w:tbl>
    <w:bookmarkStart w:name="z5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на 2026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</w:t>
            </w:r>
          </w:p>
        </w:tc>
      </w:tr>
    </w:tbl>
    <w:bookmarkStart w:name="z5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на 2027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</w:t>
            </w:r>
          </w:p>
        </w:tc>
      </w:tr>
    </w:tbl>
    <w:bookmarkStart w:name="z6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Андреевского сельского округа на 2025 год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Шортандинского районного маслихата Акмолинской области от 22.04.2025 </w:t>
      </w:r>
      <w:r>
        <w:rPr>
          <w:rFonts w:ascii="Times New Roman"/>
          <w:b w:val="false"/>
          <w:i w:val="false"/>
          <w:color w:val="ff0000"/>
          <w:sz w:val="28"/>
        </w:rPr>
        <w:t>№ 8С-36/2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</w:t>
            </w:r>
          </w:p>
        </w:tc>
      </w:tr>
    </w:tbl>
    <w:bookmarkStart w:name="z6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Андреевского сельского округа на 2026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</w:t>
            </w:r>
          </w:p>
        </w:tc>
      </w:tr>
    </w:tbl>
    <w:bookmarkStart w:name="z6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Андреевского сельского округа на 2027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</w:t>
            </w:r>
          </w:p>
        </w:tc>
      </w:tr>
    </w:tbl>
    <w:bookmarkStart w:name="z6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Раевского сельского округа на 2025 год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Шортандинского районного маслихата Акмолинской области от 12.09.2025 </w:t>
      </w:r>
      <w:r>
        <w:rPr>
          <w:rFonts w:ascii="Times New Roman"/>
          <w:b w:val="false"/>
          <w:i w:val="false"/>
          <w:color w:val="ff0000"/>
          <w:sz w:val="28"/>
        </w:rPr>
        <w:t>№ 8С-42/2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</w:t>
            </w:r>
          </w:p>
        </w:tc>
      </w:tr>
    </w:tbl>
    <w:bookmarkStart w:name="z6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Раевского сельского округа на 2026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</w:t>
            </w:r>
          </w:p>
        </w:tc>
      </w:tr>
    </w:tbl>
    <w:bookmarkStart w:name="z7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Раевского сельского округа на 2027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</w:t>
            </w:r>
          </w:p>
        </w:tc>
      </w:tr>
    </w:tbl>
    <w:bookmarkStart w:name="z7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Пригородного сельского округа на 2025 год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Шортандинского районного маслихата Акмолинской области от 12.09.2025 </w:t>
      </w:r>
      <w:r>
        <w:rPr>
          <w:rFonts w:ascii="Times New Roman"/>
          <w:b w:val="false"/>
          <w:i w:val="false"/>
          <w:color w:val="ff0000"/>
          <w:sz w:val="28"/>
        </w:rPr>
        <w:t>№ 8С-42/2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</w:t>
            </w:r>
          </w:p>
        </w:tc>
      </w:tr>
    </w:tbl>
    <w:bookmarkStart w:name="z7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Пригородного сельского округа на 2026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</w:t>
            </w:r>
          </w:p>
        </w:tc>
      </w:tr>
    </w:tbl>
    <w:bookmarkStart w:name="z7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Пригородного сельского округа на 2027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</w:t>
            </w:r>
          </w:p>
        </w:tc>
      </w:tr>
    </w:tbl>
    <w:bookmarkStart w:name="z7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Новоселовского сельского округа на 2025 год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Шортандинского районного маслихата Акмолинской области от 12.09.2025 </w:t>
      </w:r>
      <w:r>
        <w:rPr>
          <w:rFonts w:ascii="Times New Roman"/>
          <w:b w:val="false"/>
          <w:i w:val="false"/>
          <w:color w:val="ff0000"/>
          <w:sz w:val="28"/>
        </w:rPr>
        <w:t>№ 8С-42/2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</w:t>
            </w:r>
          </w:p>
        </w:tc>
      </w:tr>
    </w:tbl>
    <w:bookmarkStart w:name="z8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Новоселовского сельского округа на 2026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</w:t>
            </w:r>
          </w:p>
        </w:tc>
      </w:tr>
    </w:tbl>
    <w:bookmarkStart w:name="z8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Новоселовского сельского округа на 2027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</w:t>
            </w:r>
          </w:p>
        </w:tc>
      </w:tr>
    </w:tbl>
    <w:bookmarkStart w:name="z8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на 2025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Новоселовского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</w:t>
            </w:r>
          </w:p>
        </w:tc>
      </w:tr>
    </w:tbl>
    <w:bookmarkStart w:name="z8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за счет средств местного бюджета на 2025 год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35 - в редакции решения Шортандинского районного маслихата Акмолинской области от 12.09.2025 </w:t>
      </w:r>
      <w:r>
        <w:rPr>
          <w:rFonts w:ascii="Times New Roman"/>
          <w:b w:val="false"/>
          <w:i w:val="false"/>
          <w:color w:val="ff0000"/>
          <w:sz w:val="28"/>
        </w:rPr>
        <w:t>№ 8С-42/2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482895,2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Новоселовского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поселка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Андреевского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Новоселовского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поселка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Новоселовского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Андреевского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Новоселовского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поселка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функционирования автомобильных дорог Дамсинского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Новоселовского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Андреевского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Новоселовского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поселка Жолымбет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