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e40a" w14:textId="c50e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2024 года № 8С-31/2.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6 054 868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3 443 605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6 088 034,8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(-119 259)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86 092,2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(-86 092,2)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2025 год субвенцию в сумме 164 684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бюджетных субвенций, передаваемых из районного бюджета бюджетам поселков, сельских округов, в сумме 105 500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11 000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бюджетные кредиты из республиканского бюджета для реализации мер социальной поддержки специалистов в сумме 35 388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погашение основного долга по бюджетным кредитам, выделенных для реализации мер социальной поддержки специалистов в сумме 92 647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Шортандинского районного маслихата Акмолинской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погашение основного долга по бюджетным кредитам, выделенных для реализации инфраструктурных проектов в рамках Дорожной карты занятости на 2020-2021 годы в сумме 62 000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выплату вознаграждения по бюджетным кредитам из республиканского бюджета для реализации мер социальной поддержки специалистов в сумме 85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49 800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2025 год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2025-2026 годы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на 2025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 в районном бюджете свободные остатки бюджетных средств в сумме 33 166,8 тысяч тенге, образовавшиеся по состоянию на 1 января 2025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Шортандинского районного маслихата Акмолинской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8С-34/2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Шортандинского районного маслихата Акмолинской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6054868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Шортандинского районного маслихата Акмолинской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