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55ba" w14:textId="ff85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декабря 2023 года № 8С-13/2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29 августа 2024 года № 8С-22/2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2024-2026 годы" от 25 декабря 2023 года № 8С-13/2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7 910 901,1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2 569 109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10 315,8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5 318 756,3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8 074 018,5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(-36 806,8)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86 648,8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(-126 310,6)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126 310,6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председателя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Г.Даитова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пени,санкции, 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 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 Петровского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