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29cd" w14:textId="e312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19 ноября 2024 года № А-4/257. Утратило силу постановлением акимата Шортандынского района Акмолинской области от 5 января 2026 года № А-3/2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Шортандынского района Акмолинской области от 05.01.2026 </w:t>
      </w:r>
      <w:r>
        <w:rPr>
          <w:rFonts w:ascii="Times New Roman"/>
          <w:b w:val="false"/>
          <w:i w:val="false"/>
          <w:color w:val="ff0000"/>
          <w:sz w:val="28"/>
        </w:rPr>
        <w:t>№ А-3/2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"Аппарат акима Шортандинского района"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Шортандинского района" обеспечить регистрацию положения в порядке и сроки, установленные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исполненением настоящего постановления возложить на руководителя аппарата акима Шортандинского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Шортандинского района" Акмолинской области Глава 1. Общие положения.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Шортандинского района" (далее – Аппарат акима района) является государственным органом Республики Казахстан, входит в единую систему исполнительных органов Республики Казахстан, осуществляет информационно-аналитическое обеспечение, организационно-правовое и материально техническое обеспечение деятельности местного исполнительного органа района и акима района. 2. Аппарат акима района имеет структуру: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инспектор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инспектор по чрезвычайным ситуациям, гражданской защите и мобильной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единая служба управления персоналом (кадровая служба);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государственно-правовой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финансово-хозяйственной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документационного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анализа предоставления государственных услуг и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организационно-контрольный отдел.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Аппарата акима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 акима района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021600, Республика Казахстан, Акмолинская область, Шортандинский район, поселок Шортанды, улица Абылайхана,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района осуществляется из местного бюджета,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социально-экономических и иных направлений;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региональной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правовой политики, законности и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избирательной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органов, ему непосредственно подотчетных;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установленные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Аппарата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исполнительных органов и иных организаций, учреждений и предприятий документы, заключения и иные материалы, необходимые для осуществления функций, возложенных на аппарат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методическое руководство деятельностью местных исполнительных органов и иных организаций по вопросам, входящим в компетенцию аппарата акима района, давать разъяснения по применению законодательства в сфере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аппаратов акимов сельских округов и поселков к участию в решении вопросов, рассматриваемых акимов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Аппарата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безусловное исполнение Законов Республики Казахстан, актов Президента и Правительства, решений и распоряжений акима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заседаниях, собраниях актива, районных управлений и ведомств, аппаратов акимов сельских округов и поселков;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района, разработка мер по проведению экономической реформы, совершенствование тактики и механизмов ее осуществления;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проблем социально-экономического развития района, исследование политических и социально-экономических процессов, подготовка соответствующих предложений и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системного и объективного анализа работы органов исполнительной власти района, выявление важнейших проблем, подлежащих решению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работы по своевременному и правильному оформлению бухгалтерских документов и законность совершаемых финансовых операций. Правильное и эффективное расходование финансовых средств в соответствии с лимитами и их целевым назначением по утвержденным сметам расходов по бюджету, а также сохранность денежных средств и материальных ценностей аппарата акима района.;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доходов и расходов по сметам специальных средств и учет операций по другим внебюджетным средствам. Своевременное проведение расчетов с организациями и отдельными лицами.;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местных исполнительных органов района по координации вопросов чрезвычайных ситуаций и гражданской защиты, мобилизационной подготовки, пожарной и иной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обязанности в сфере государственного контроля за использованием и охраной земель на территории Шортандинского района, и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соблюдением государственными органами, организациями всех форм собственности и гражданами земельного законодательства РК, установленного режима использования земельных участков в соответствии с их целевым назначением.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акимов сельских округов, поселков, их аппаратов, совершенствование стиля и методов их работы, повышение самостоятельности в решении вопросов, относящихся к компетенции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акима района с районным маслихатом, государственными органами управления, его связи с общественными, культурными, творческими, религиозными партиями и движениями;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разъяснение деятельности акима по осуществлению экономических преобразований в районе, достижению и сохранению стабильности, межнационального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всемерное содействие в вопросах обеспечения законности и правопорядка, контроль за осуществлением конституционных прав и обязанностей, осуществление мер по укреплению государственной и трудовой дисциплины,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и координация правоохранительных органов по межведомственным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комиссии по вопросам противодействия коррупции, проведение анализа принимаемых мер по вопросам противодействия коррупции исполнительными органами, финансируемыми из средств районного бюджета, акимами сельских аульных округов и поселков;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исполнения и осуществление внутреннего аудита (контроль) за исполнением законодательных и подзаконных нормативных правовых актов, поручений Президента и Правительства Республики Казахстан, Администрации Президента Республики Казахстан, Канцелярии Премьер-Министра Республики Казахстан, постановлений акимата области, решений, распоряжений и поручений акима области, постановлений акимата района, решений, распоряжений и поручений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акиматом района отчетных встреч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постановлений акимата района, решений и распоряжений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проектов постановлений акимата района, решений и распоряжений акима района на соответствующие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подзаконных нормативно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претензионно-исковой работы акима и акимата района,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составлению списков кандидатов в присяжные заседатели;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нормотворческой деятельности акимов сельских округов и поселков;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рассмотрения служебных документов, обращений физических и юридических лиц, организация документооборота с вышестоящими и нижестоящими государственными органами и организациями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вовлечения исполнительных органов, финансируемых из местных бюджетов в Единую систему электронного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создания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исполнительных органов, финансируемых из районного бюджета, акимата района по оказанию электронных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предоставления государственных услуг государственными органами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предоставлению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вопросам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комиссий и иных консультативно-совещательных органов при акимате и акиме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работы по вопросу материально-технического оснащения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организации в сфере обучения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общественного мнения о проводимых в районе экономических и социальных преобразованиях, выработка предложений по предупреждению негативных явлений в экономике, социальной сфере и общественно-политической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проведения акимом района кадровой политики, формирование и подготовка действенного резерва кадров, создание необходимых условий для использования творческого потенциала работников исполнительных органов, решение иных вопросов, связанных с прохождением должностными лицами государственной службы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контроль по осуществлению механизма реализации нормативных актов Президента и Правительства, решений и распоряжений акима, районными управлениями;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организационно-техническая подготовка и информационное обеспечение заседаний, совещаний, семинаров и других мероприятий, проводимых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служебных документов, обращений юридических и физических лиц, организация их приема, анализа документооборота, проверка состояния работы с обращениями юридических и физических лиц в аппаратах акимов сельских округов и поселков, отделах;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осуществление мер, направленных на надлежащее применение государственного и официального языков, соблюдение правил делопроизводства, улучшение стиля и методов работы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возложенных на аппарат акима района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акима района осуществляется первым руководителем – акимом района, который несет персональную ответственность за выполнение возложенных на Аппарат акима района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района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акима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Аппарата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направляет работу отделов и других структурных подразделений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соответствующей административно-территориальной единицы во взаимоотношениях с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района возглавляется руководителем аппарата или должностным назначаемым на должность и освобождаемым от должности в соответствии с действующим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района может иметь на праве оперативного управления обособленное имущество в случаях, предусмотренных законодательством. Имущество Аппарата акима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района относится к республиканской/коммунальной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района осуществляются в соответствии с законодательством Республики Казахстан. Перечень государственных учреждений, находящихся в ведении Аппарата акима района 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Шортанды Шортандинского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поселка Жолымбет Шортандинского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Дамсинского сельского округа Шортандинского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Новоселовского сельского округа Шортандинского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Петровского сельского округа Шортандинского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Пригородного сельского округа Шортандинского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Андреевского сельского округа Шортандинского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Новокубанского сельского округа Шортандинского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"Аппарат акима Раевского сельского округа Шортандинского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сельского округа Бектау Шортандинского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"Аппарат акима сельского округа Бозайгыр Шортандинского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внутренней политики, культуры, развития языков и спорта" Шортандинского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предпринимательства и промышленности" Шортандинского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"Отдел земельных отношений, архитектуры и градостроительства" Шортандинского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"Отдел жилищно-коммунального хозяйства, пассажирского транспорта и автомобильных дорог" Шортандинского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"Отдел строительства" Шортандинского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экономики и финансов" Шортандинского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"Отдел занятости и социальных программ" Шортандинского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сельского хозяйства" Шортандинского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