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fee5" w14:textId="3c8f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22 января 2024 года № А-2/12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пользование жилищем, тенге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Новая дом 2 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