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0d91" w14:textId="d020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улиц села Караоткель Караоткельского сельского округа Целиноградского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Караоткельского сельского округа Целиноградского района Акмолинской области от 18 января 2024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учетом мнения населения и на основании заключения Акмолинской областной ономастической комиссии от 28 апреля 2023 года, аким Караоткельского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Караоткель Караоткельского сельского округа Целиноградского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Дружба - на улицу Ағыбай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Строительная - на улицу Бәйтерек;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Степная 1 - на улицу Роза Бағланова;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Степная 2 - на улицу Арыстан баб;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Бәйтерек 1 - на улицу Әбілқайыр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Бәйтерек 2 - на улицу Халифа Алтай;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Пятилетка - на улицу Қожа Ахмет Йассауи;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Целинная - на улицу Жұмабек Тәшенев;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улицу Набережная - на улицу күйші Дәулеткерей;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улицу Северная - на улицу Мұқағали Мақатаев;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улицу А.С. Пушкин - на улицу Естай;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наименования улицам села Караоткель Караоткельского сельского округа Целиноградского района Акмолинской области: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 15 - улицу Балуан Шолақ;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 33 - улицу Фариза Оңғарсынова;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 67 - улицу Талғат Бигелдинов;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 70 - улицу Кейкі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№ 80 - улицу Латиф Хамиди;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№ 102 - улицу Мақсұтбек Тоқмағанбетов;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улице № 111 - улицу Бәйдібек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улице № 216 - улицу Райымбек батыр.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Караоткельского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Т.Дауылтаев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