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1bd77" w14:textId="901bd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сельского округа Тасты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25 декабря 2024 года № 297/36-8.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Целиноградский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Целиноградского районного маслихата Акмолинской области от 16.06.2025 </w:t>
      </w:r>
      <w:r>
        <w:rPr>
          <w:rFonts w:ascii="Times New Roman"/>
          <w:b w:val="false"/>
          <w:i w:val="false"/>
          <w:color w:val="000000"/>
          <w:sz w:val="28"/>
        </w:rPr>
        <w:t>№ 356/46-8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Тасты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84 009,0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6 380,0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77 629,0 тыс.тенге;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85 254,3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-1 245,3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1 245,3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1 245,3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Целиноградского районного маслихата Акмолинской области от 16.06.2025 </w:t>
      </w:r>
      <w:r>
        <w:rPr>
          <w:rFonts w:ascii="Times New Roman"/>
          <w:b w:val="false"/>
          <w:i w:val="false"/>
          <w:color w:val="000000"/>
          <w:sz w:val="28"/>
        </w:rPr>
        <w:t>№ 356/46-8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составе поступлений бюджета сельского округа на 2025 год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 Распределение сумм целевых трансфертов определяется постановлением акимата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Целиноградского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Д.Сабырғали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декабря 2024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Целиноградского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А.Беркеева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декабря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297/36-8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Тасты на 2025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Целиноградского районного маслихата Акмолинской области от 16.06.2025 </w:t>
      </w:r>
      <w:r>
        <w:rPr>
          <w:rFonts w:ascii="Times New Roman"/>
          <w:b w:val="false"/>
          <w:i w:val="false"/>
          <w:color w:val="ff0000"/>
          <w:sz w:val="28"/>
        </w:rPr>
        <w:t>№ 356/46-8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297/36-8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Тасты на 2026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297/36-8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Тасты на 2027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297/36-8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2025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Целиноградского районного маслихата Акмолинской области от 16.06.2025 </w:t>
      </w:r>
      <w:r>
        <w:rPr>
          <w:rFonts w:ascii="Times New Roman"/>
          <w:b w:val="false"/>
          <w:i w:val="false"/>
          <w:color w:val="ff0000"/>
          <w:sz w:val="28"/>
        </w:rPr>
        <w:t>№ 356/46-8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аппаратов акимов сел,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