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c04" w14:textId="d974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Талапкер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296/36-8.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Талапкер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283 186,5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198 702,5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319 186,5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327/42-8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327/42-8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327/42-8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