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aeae" w14:textId="7a1a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Софиевского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295/36-8.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Софиевского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