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bfec" w14:textId="45ab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Нуресильского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291/36-8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Нуресильского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