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087a" w14:textId="2a40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села Мәншүк Мәметова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декабря 2024 года № 290/36-8.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Мәншүк Мәметова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34 775,1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31 370,1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49 776,1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-15 001,0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15 001,0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15 001,0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15.04.2025 </w:t>
      </w:r>
      <w:r>
        <w:rPr>
          <w:rFonts w:ascii="Times New Roman"/>
          <w:b w:val="false"/>
          <w:i w:val="false"/>
          <w:color w:val="000000"/>
          <w:sz w:val="28"/>
        </w:rPr>
        <w:t>№ 324/42-8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села на 2025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сумм целевых трансфертов определяется постановлением акимата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290/36-8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Мәншүк Мәметова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Целиноградского районного маслихата Акмолинской области от 15.04.2025 </w:t>
      </w:r>
      <w:r>
        <w:rPr>
          <w:rFonts w:ascii="Times New Roman"/>
          <w:b w:val="false"/>
          <w:i w:val="false"/>
          <w:color w:val="ff0000"/>
          <w:sz w:val="28"/>
        </w:rPr>
        <w:t>№ 324/42-8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290/36-8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Мәншүк Мәметова на 2026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290/36-8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Мәншүк Мәметова на 2027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290/36-8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Целиноградского районного маслихата Акмолинской области от 15.04.2025 </w:t>
      </w:r>
      <w:r>
        <w:rPr>
          <w:rFonts w:ascii="Times New Roman"/>
          <w:b w:val="false"/>
          <w:i w:val="false"/>
          <w:color w:val="ff0000"/>
          <w:sz w:val="28"/>
        </w:rPr>
        <w:t>№ 324/42-8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