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c048" w14:textId="659c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Коянды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288/36-8.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Коянды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172 710,2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40 400,0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