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70ae" w14:textId="5067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Караоткельского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287/36-8.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350/46-8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Караоткельского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297 099,9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36 572,9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350/46-8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350/46-8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350/46-8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