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ac7f" w14:textId="c0aa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Кабанбай батыра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284/36-8.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Кабанбай батыра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69 346,0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69 346,0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85 566,9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-16 220,9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16 220,9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16 220,9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15.04.2025 </w:t>
      </w:r>
      <w:r>
        <w:rPr>
          <w:rFonts w:ascii="Times New Roman"/>
          <w:b w:val="false"/>
          <w:i w:val="false"/>
          <w:color w:val="000000"/>
          <w:sz w:val="28"/>
        </w:rPr>
        <w:t>№ 322/42-8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сумм целевых трансфертов определяется постановлением акимата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284/36-8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Кабанбай батыра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15.04.2025 </w:t>
      </w:r>
      <w:r>
        <w:rPr>
          <w:rFonts w:ascii="Times New Roman"/>
          <w:b w:val="false"/>
          <w:i w:val="false"/>
          <w:color w:val="ff0000"/>
          <w:sz w:val="28"/>
        </w:rPr>
        <w:t>№ 322/42-8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284/36-8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Кабанбай батыра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284/36-8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Кабанбай батыра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284/36-8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15.04.2025 </w:t>
      </w:r>
      <w:r>
        <w:rPr>
          <w:rFonts w:ascii="Times New Roman"/>
          <w:b w:val="false"/>
          <w:i w:val="false"/>
          <w:color w:val="ff0000"/>
          <w:sz w:val="28"/>
        </w:rPr>
        <w:t>№ 322/42-8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