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4052" w14:textId="20e4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Жанаесильского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282/36-8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Жанаесильского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