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d90" w14:textId="f7a0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Арайлынского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281/36-8.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Арайлынского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307/39-8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307/39-8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