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f341" w14:textId="9b6f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Акмол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279/36-8.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347/46-8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530 368,0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347/46-8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347/46-8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347/46-8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