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4b34" w14:textId="b794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24 декабря 2024 года № 271/35-8.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 пункта 1 статьи 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Целиноградского районного маслихата Акмолинской области от 22.05.2025 </w:t>
      </w:r>
      <w:r>
        <w:rPr>
          <w:rFonts w:ascii="Times New Roman"/>
          <w:b w:val="false"/>
          <w:i w:val="false"/>
          <w:color w:val="000000"/>
          <w:sz w:val="28"/>
        </w:rPr>
        <w:t>№ 335/44-8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2025-2027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40 738 670,1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5 877 173,0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50 532,0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241 005,4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34 569 959,7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44 074 667,5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15 891,0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238 230,0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222 339,0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-3 351 888,4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3 351 888,4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238 230,0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222 339,0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3 335 997,4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Целиноградского районного маслихата Акмолинской области от 22.05.2025 </w:t>
      </w:r>
      <w:r>
        <w:rPr>
          <w:rFonts w:ascii="Times New Roman"/>
          <w:b w:val="false"/>
          <w:i w:val="false"/>
          <w:color w:val="000000"/>
          <w:sz w:val="28"/>
        </w:rPr>
        <w:t>№ 335/44-8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составе поступлений районного бюджета на 2025 год целевые трансферты и бюджетные кредиты из республиканского бюджета согласно приложению 4.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составе поступлений районного бюджета на 2025 год целевые трансферты из областного бюджета согласно приложению 5.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составе поступлений районного бюджета на 2025 год целевые трансферты из Национального фонда Республики Казахстан согласно приложению 6.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и бюджетных кредитов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106 000,0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22.05.2025 </w:t>
      </w:r>
      <w:r>
        <w:rPr>
          <w:rFonts w:ascii="Times New Roman"/>
          <w:b w:val="false"/>
          <w:i w:val="false"/>
          <w:color w:val="ff0000"/>
          <w:sz w:val="28"/>
        </w:rPr>
        <w:t>№ 335/44-8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40 738 670,1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226 068,4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226 068,4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34 569 959,7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34 568 785,0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34 568 785,0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44 074 667,5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354 941,4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354 941,4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958 008,5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9 162 067,4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7 215 956,3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887 341,4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4 492 154,9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1 946 111,1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1 461 103,3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907 236,7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3 936 646,6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3 936 646,6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3 840 842,4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10 062 278,7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10 062 278,7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9 526 518,7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14 324 722,5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2 104 610,7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11 893 177,8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10 526 324,9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2 349 228,5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2 349 228,5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1 886 602,3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-3 351 888,4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3 351 888,4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3 335 997,4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3 335 997,4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3 335 997,4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5 568 045,0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371/35-8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5 579 345,0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услуг санаторно-курортного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Целиноградского районного маслихата Акмолинской области от 22.05.2025 </w:t>
      </w:r>
      <w:r>
        <w:rPr>
          <w:rFonts w:ascii="Times New Roman"/>
          <w:b w:val="false"/>
          <w:i w:val="false"/>
          <w:color w:val="ff0000"/>
          <w:sz w:val="28"/>
        </w:rPr>
        <w:t>№ 335/44-8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18 421 197,0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11 146 875,0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дома культуры в селе Жанаесиль Целиноградского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9 512 515,0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котельной села Акмол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дворовых территорий в селе Родина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7 274 322,0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3 208 058,0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433 445,5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1 976 583,8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456 343,5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Национального фонда Республики Казахстан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15 742 273,0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15 742 273,0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11 272 219,0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1 318 054,0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