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d091" w14:textId="c98d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10 сентября 2024 года № 224/29-8 "О бюджете села Кажымукан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258/33-8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Кажымукан на 2024-2026 годы" от 10 сентября 2024 года № 224/29-8 (зарегистрировано в Реестре государственной регистрации нормативных правовых актов под № 200789)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Кажымукан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