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1b2b" w14:textId="2f91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2023 года № 126/16-8 "О бюджете Оразакского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15 ноября 2024 года № 251/33-8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Оразакского сельского округа на 2024-2026 годы" от 26 декабря 2023 года № 126/16-8 (зарегистрировано в Реестре государственной регистрации нормативных правовых актов под № 191698)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Оразакского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45 896,7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37 583,7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51 396,7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ноября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ноября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251/33-8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126/16-8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Оразакского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251/33-8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126/16-8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