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f42532" w14:textId="7f4253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Целиноградского районного маслихата от 26 декабря 2023 года № 125/16-8 "О бюджете Нуресильского сельского округа на 2024-2026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Целиноградского районного маслихата Акмолинской области от 15 ноября 2024 года № 250/33-8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Целиноградский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Целиноградского районного маслихата "О бюджете Нуресильского сельского округа на 2024-2026 годы" от 26 декабря 2023 года № 125/16-8 (зарегистрировано в Реестре государственной регистрации нормативных правовых актов под № 191697)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Нуресильского сельского округа на 2024-2026 годы согласно приложениям 1, 2 и 3 соответственно, в том числе на 2024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50 361,3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13 099,1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37 262,2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51 763,2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сальдо по операциям с финансовыми активами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дефицит (профицит) бюджета – -1 401,9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финансирование дефицита (использование профицита) бюджета – 1 401,9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1 401,9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2024 года.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Целиноградского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Л.Конарбаева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Аким Целиноградского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Д.Сабырғали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 ноября 2024 года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Исполняющая обязанности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государственного учреждения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"Отдел экономики и финансов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Целиноградского района"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А.Беркеева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 ноября 2024 года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Целиноградского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15 ноября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250/33-8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Целиноградского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125/16-8</w:t>
            </w:r>
          </w:p>
        </w:tc>
      </w:tr>
    </w:tbl>
    <w:bookmarkStart w:name="z7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Нуресильского сельского округа на 2024 год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50 361,3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13 099,1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4 269,7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4 269,7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8 829,4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8 378,2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37 262,2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37 262,2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37 262,2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51 763,2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40 839,0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40 839,0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39 909,0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3 800,0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6 564,2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6 564,2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6 564,2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- 1 401,9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1 401,9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1 401,9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1 401,9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1 401,9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Целиноградского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15 ноября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250/33-8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Целиноградского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125/16-8</w:t>
            </w:r>
          </w:p>
        </w:tc>
      </w:tr>
    </w:tbl>
    <w:bookmarkStart w:name="z9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из районного бюджета на 2024 год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Всего, 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37 262,2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трансферты, 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37 262,2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текущее содержание аппаратов акимов сел, сельских округов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29 198,0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освещение улиц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содержание дорог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5 564,2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