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b4e50" w14:textId="9fb4e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села Ыбырая Алтынсарина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10 сентября 2024 года № 226/29-8.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Ыбырая Алтынсарина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23 200,0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Целиноградского районного маслихата Акмолинской области от 15.11.2024 </w:t>
      </w:r>
      <w:r>
        <w:rPr>
          <w:rFonts w:ascii="Times New Roman"/>
          <w:b w:val="false"/>
          <w:i w:val="false"/>
          <w:color w:val="000000"/>
          <w:sz w:val="28"/>
        </w:rPr>
        <w:t>№ 260/33-8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сентября 2024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Исполняющая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"Отдел экономики и финансов"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А.Беркеева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10 сентября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226/29-8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Ыбырая Алтынсарина на 2024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Целиноградского районного маслихата Акмолинской области от 15.11.2024 </w:t>
      </w:r>
      <w:r>
        <w:rPr>
          <w:rFonts w:ascii="Times New Roman"/>
          <w:b w:val="false"/>
          <w:i w:val="false"/>
          <w:color w:val="ff0000"/>
          <w:sz w:val="28"/>
        </w:rPr>
        <w:t>№ 260/33-8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226/29-8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Ыбырая Алтынсарина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226/29-8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Ыбырая Алтынсарина на 2026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