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962a" w14:textId="882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Каражар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№ 225/29-8.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Каражар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259/33-8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259/33-8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225/29-8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225/29-8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Каражар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