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c00e61" w14:textId="cc00e6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Целиноградского районного маслихата от 26 декабря 2023 года № 120/16-8 "О бюджете сельского округа Кабанбай батыра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Целиноградского районного маслихата Акмолинской области от 6 апреля 2024 года № 135/17-8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Целиноградский районный маслихат РЕШИЛ: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Целиноградского районного маслихата "О бюджете сельского округа Кабанбай батыра на 2024-2026 годы" от 26 декабря 2023 года № 120/16-8 (зарегистрировано в Реестре государственной регистрации нормативных правовых актов под № 191692)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сельского округа Кабанбай батыра на 2024-2026 годы согласно приложениям 1, 2 и 3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63 417,0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63 417,0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71 417,0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-8 000,0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8 000,0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8 000,0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Целиноградского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Л.Конарбаева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Исполняющий обязанности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акима Целиноградского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Е.Жиенбеков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06 февраля 2024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государственного учреждения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"Отдел экономики и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Целиноградского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Б.Куликенов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06 февраля 2024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06 февраля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135/17-8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120/16-8</w:t>
            </w:r>
          </w:p>
        </w:tc>
      </w:tr>
    </w:tbl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Кабанбай батыра на 2024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71 417,0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18 342,0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