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7eaa" w14:textId="8ac7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Максимовского сельского округа Сандыктауского района Акмолинской области от 29 августа 2024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Максимовского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10 лет без изъятия земельных участков акционерному обществу "Казахтелеком" общей площадью 0,0720 га (протяженностью 360 метров, ширина 2 метра), расположенный в селе Спасское, Сандыктауского района, Акмолинской области, для прокладки и обслуживания волоконно-оптических линий связи и телефонной канализации.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"Казахтелеком" соблюдать требования законодательства Республики Казахстан при использовании земельного участка с целью прокладки и обслуживания волоконно-оптических линий связи и телефонной канализации.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Атыгаев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