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01b5" w14:textId="b290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2024 года № 17/3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85702),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Сандыктауского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района, не превышающий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