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a098" w14:textId="49ca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Мадениет Сандыктауского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2024 года № 17/2.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Балкашинского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130 375,6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132 689,5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-2 313,9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2 313,9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Баракпайского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23 864,2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Баракпайского сельского округа на 2025 год предусмотрен объем субвенции, передаваемой из районного бюджета в сумме 15 823,0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Белгородского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-1 276,7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1 276,1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Белгородского сельского округа на 2025 год предусмотрен объем субвенции, передаваемой из районного бюджета в сумме 19 380,0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Берликского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Берликского сельского округа на 2025 год предусмотрен объем субвенции, передаваемой из районного бюджета в сумме 12 780,0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Васильевского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31 882,9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Васильевского сельского округа на 2025 год предусмотрен объем субвенции, передаваемой из районного бюджета в сумме 12 532,0 тысячи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Веселовского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-2 696,5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Веселовского сельского округа на 2025 год предусмотрен объем субвенции, передаваемой из районного бюджета в сумме 16 049,0 тысяч тенге.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Жамбыльского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-1 963,7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1 963,7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Жамбыльского сельского округа на 2025 год предусмотрен объем субвенции, передаваемой из районного бюджета в сумме 12 296,0 тысяч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Каменского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590,1 тысяч тенге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Каменского сельского округа на 2025 год предусмотрен объем субвенции, передаваемой из районного бюджета в сумме 16 438,0 тысяч тенге.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Лесного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Лесного сельского округа на 2025 год предусмотрен объем субвенции, передаваемой из районного бюджета в сумме 16 854,0 тысячи тенге.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Мадениет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села Мадениет на 2025 год предусмотрен объем субвенции, передаваемой из районного бюджета в сумме 20 127,0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Максимовского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1 652,4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1 652,4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Максимовского сельского округа на 2025 год предусмотрен объем субвенции, передаваемой из районного бюджета в сумме 21 998,0 тысяч тенге.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Ақсораң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27 464,8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877,8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сельского округа Ақсораң на 2025 год предусмотрен объем субвенции, передаваемой из районного бюджета в сумме 18 010,0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Сандыктауского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779,8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Сандыктауского сельского округа на 2025 год предусмотрен объем субвенции, передаваемой из районного бюджета в сумме 16 639,0 тысяч тенге.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Широковского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Широковского сельского округа на 2025 год предусмотрен объем субвенции, передаваемой из районного бюджета в сумме 24 636,0 тысяч тенге.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Учесть, что в бюджете сельских округов и села Мадениет на 2025 год предусмотрены целевые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2025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2025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2025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2025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(городр облатного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2025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2025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2027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2025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Сандыктауского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1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2026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1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2025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Сандыктауского районного маслихата Акмолинской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изготовлению объемных световых букв "Бақытты өлкем Балкашино"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обустройство транспортно-пешеходного светофорного объекта в районе спорткомплекса Болашак;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внештатного работника по благоустройству (специалист по благоустройству);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дресвой дорог с неусовершенствованным покрытием в сҰлах Балкашинского сельского округа;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работы по нанесению дорожной разметки;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дорожных знаков и установку искусственных неровностей;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