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12ff" w14:textId="1541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2024 года № 17/1.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3 196 251,7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15 130,7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2 220 201,0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3 259 391,6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15 360,4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21 993,6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-17 655,0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17 655,0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- 60 845,3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60 845,3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2025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2025 год предусмотрен объем субвенции, передаваемой из областного бюджета в сумме 802 970,0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предусмотрено погашение бюджетных кредитов в областной бюджет в сумме 21 993,0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18 952,0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2025 год предусмотрены объемы субвенций, передаваемые из районного бюджета в бюджеты сельских округов и села в сумме 223 562,0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Баракпайскому сельскому округу 15 823,0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Белгородскому сельскому округу 19 380,0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12 780,0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Васильевскому сельскому округу 12 532,0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Веселовскому сельскому округу 16 049,0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Жамбыльскому сельскому округу 12 296,0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Каменскому сельскому округу 16 438,0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Лесному сельскому округу 16 854,0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Мадениет 20 127,0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Максимовскому сельскому округу 21 998,0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Ақсораң 18 010,0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Сандыктаускому сельскому округу 16 639,0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Широковскому сельскому округу 24 636,0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3 196 251,7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3 259 391,6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зайиов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котельной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пенсионеров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 –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водопропускной трубы на автодороге KCSА-12 "Петровка-Ұлан"-Тучное" Сандыктауского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с. Жыланды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котельных, котельного оборудования и тепловых сетей в с. Балкашино,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изготовлению объемных световых букв "Бақытты өлкем Балкашино"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обустройство транспортно-пешеходного светофорного объекта в районе спорткомплекса Болашак;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внештатного работника по благоустройству (специалист по благоустройству);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дресвой дорог с неусовершенствованным покрытием в сҰлах Балкашинского сельского округа;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работы по нанесению дорожной разметки;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дорожных знаков и установку искусственных неровностей;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