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7f8" w14:textId="3e37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26 декабря 2023 года № 8/4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ноября 2024 года № 15/3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2024 год" от 26 декабря 2023 года № 8/4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пунктом 12 статьи 56 Закона Республики Казахстан "О государственной службе Республики Казахстан",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85702), Сандыктауский районный маслихат РЕШИЛ:"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