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d6b301" w14:textId="7d6b30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Сандыктауского районного маслихата от 26 декабря 2023 года № 8/2 "О районном бюджете на 2024-2026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Сандыктауского районного маслихата Акмолинской области от 4 октября 2024 года № 15/1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Сандыктауский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Сандыктауского районного маслихата "О районном бюджете на 2024-2026 годы" от 26 декабря 2023 года № 8/2,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районный бюджет на 2024-2026 годы, согласно приложениям 1, 2 и 3 соответственно, в том числе на 2024 год в следующих объемах: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3 321 614,9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993 160,0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18 274,9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2 113,4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2 308 066,6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3 611 252,7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3 438,7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23 825,0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20 386,3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- 293 076,5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293 076,5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5,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вышеуказанному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2,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2024 года.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Г.Мустафина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Сандыктауского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4 ноября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15/1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Сандыктауского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8/2</w:t>
            </w:r>
          </w:p>
        </w:tc>
      </w:tr>
    </w:tbl>
    <w:bookmarkStart w:name="z8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2024 год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3 321 614,9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993 160,0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217 591,0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209 301,0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568 048,0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568 048,0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79 368,0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79 154,0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110 745,0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18 274,9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16 507,2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1 198,3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сектора, в Фонд компенсации потерпевшим, Фонд поддержки инфраструктуры образования и Специальный государственный фонд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2 113,4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2 308 066,6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2 308 066,6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2 308 066,6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3 611 252,7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685 277,6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42 942,2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42 222,6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эффективности деятельности депутатов маслихатов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198 729,3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198 729,3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82 278,6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47 264,5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936,1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361 327,5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 и жилищной инспекции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41 241,1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143 484,4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176 602,0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28 033,2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28 033,2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7 413,2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20 255,4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2 743,2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2 743,2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2 743,2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Социальная помощь и социальное обеспечение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231 983,5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231 983,5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39 019,7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35 277,0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27 083,0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58 514,8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лица с инвалидностью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40 670,1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21 180,0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619 750,9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420 759,7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8 550,0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177 492,7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234 717,0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198 991,2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198 008,2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Изготовление технических паспортов на объекты кондоминиумов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589 780,5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47 024,4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31 274,4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7 725,0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8 025,0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542 459,1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развития языков, физической культуры и спорта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25 832,5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333 756,0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67 207,1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12 021,3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58 660,6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1 709,9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18 524,1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историко-культурного наследия и доступа к ним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11 372,6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82 923,3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11 818,5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11 818,5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26 840,0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сельского хозяйства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26 840,0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хозяйства, земельных отношений и предпринимательства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44 264,8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сельского хозяйства, земельных отношений и предпринимательства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44 264,8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64 957,0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64 957,0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43 538,3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21 418,7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408 400,2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408 400,2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функционирования автомобильных дорог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24 047,9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384 352,3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404 061,2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4 061,2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4 061,2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28 406,3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28 406,3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28 406,3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464 935,8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464 935,8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 целевых трансфертов)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200 993,0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263 915,0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3 438,7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23 825,0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23 825,0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23 825,0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23 825,0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20 386,3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20 386,3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20 386,3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20 386,3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- 293 076,5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293 076,5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219 621,0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219 621,0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219 621,0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20 386,3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20 386,3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20 386,3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93 841,8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93 841,8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93 841,8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Сандыктауского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4 ноября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15/1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Сандыктауского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8/2</w:t>
            </w:r>
          </w:p>
        </w:tc>
      </w:tr>
    </w:tbl>
    <w:bookmarkStart w:name="z10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из областного бюджета на 2024 год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1 172 874,6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981 589,9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109 270,8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приобретение топлива и оплату коммунальных услуг для педагогов, проживающих в сельской местности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35 277,0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социальную помощь отдельным категориям граждан, 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8 032,0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единовременную помощь ветеранам Афганской войны к празднованию Дня вывода советских войск из Афганистана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6 277,0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выплату единовременной социальной помощи ветеранам боевых действий на территории других государств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выплату единовременной социальной помощи лицам, принимавшим участие в ликвидации последствий катастрофы на Чернобыльской АЭС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возмещение затрат на санаторно-курортное лечение ветеранам боевых действий на территории других государств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1 293,0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выплату государственной адресной социальной помощи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22 199,4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социальное обеспечение лиц с инвалидностью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24 564,0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возмещение затрат по единовременным выплатам гражданам, пострадавшим вследствие паводков, содержанию государственного органа и оказанию социальной помощи нуждающимся гражданам на дому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19 198,4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812 139,4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средний ремонт внутрипоселковых дорог в селе Сандыктау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151 752,5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укрепление материально-технической базы ГКП на ПХВ "Сандыктау – Су"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125 465,5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средний ремонт автомобильной дороги районного значения KC-SN-1 "Подъезд к селу Новоникольское" км 0-18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379 921,4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теущий ремонт котлов, котельного оборудования и тепловых сетей в селе Балкашино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60 179,7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инвентаризацию надземных и подземных коммуникаций в селе Балкашино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21 418,7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приобретение жилья коммунального жилищного фонда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38 761,0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191 284,7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191 284,7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строительство водопроводных сетей в селе Каменка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67 834,1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строительство наружных сетей электроснабжения к насосным станциям водопровода в селе Каменка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68 578,9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реконструкцию водопроводных сетей и скважин в селе Белгородское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28 031,7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строительство скотомогильника в селе Балкашино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26 840,0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Сандыктауского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4 ноября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15/1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Сандыктауского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8/2</w:t>
            </w:r>
          </w:p>
        </w:tc>
      </w:tr>
    </w:tbl>
    <w:bookmarkStart w:name="z12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бюджетам сельских округов и села Мадениет на 2024 год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227 787,0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227 787,0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районного бюджета, всего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75 219,5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Балкашинский сельский округ, 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38 791,5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текущее содержание аппарата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3 727,0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оказание социальной помощи нуждающимся гражданам на дому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10 215,0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зимнее содержание дорог внутри-поселковых дорог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19 244,8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изготовление и установку дорожных знаков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1 032,5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летнее содержание внутрипоселковых дорог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3 224,9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зимнее содержание тротуаров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1 347,3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Баракпайский сельский округ, 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1 630,0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текущее содержание аппарата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1 630,0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Белгородский сельский округ, 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3 287,0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текущее содержание аппарата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2 078,0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оказание социальной помощи нуждающимся гражданам на дому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1 209,0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Берликский сельский округ, 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1 880,0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текущее содержание аппарата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1 880,0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Васильевский сельский округ, 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2 132,0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текущее содержание аппарата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2 132,0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Веселовский сельский округ, 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1 992,0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текущее содержание аппарата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1 992,0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Жамбыльский сельский округ, 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3 058,0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текущее содержание аппарата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2 160,0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оказание социальной помощи нуждающимся гражданам на дому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898,0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Каменский сельский округ, 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4 648,0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текущее содержание аппарата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1 264,0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оказание социальной помощи нуждающимся гражданам на дому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3 384,0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Лесной сельский округ, 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1 879,0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текущее содержание аппарата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1 879,0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Максимовский сельский округ, 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2 477,0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текущее содержание аппарата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2 477,0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Мадениет, 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1 502,0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текущее содержание аппарата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1 502,0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Ақсораң, 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2 946,0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текущее содержание аппарата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2 188,0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оказание социальной помощи нуждающимся гражданам на дому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Сандыктауский сельский округ, 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3 954,0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текущее содержание аппарата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2 392,0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оказание социальной помощи нуждающимся гражданам на дому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1 562,0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Широковский сельский округ, 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5 043,0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текущее содержание аппарата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1 889,0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оказание социальной помощи нуждающимся гражданам на дому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3 154,0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областного бюджета, всего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151 752,5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Сандыктауский сельский округ, 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151 752,5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средний ремонт внутрипоселковых дорог в селе Сандыктау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151 752,5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республиканского бюджета, всего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числе;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Балкашинский сельский округ, 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Баракпайский сельский округ, 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Белгородский сельский округ, 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Берликский сельский округ, 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Васильевский сельский округ, 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Веселовский сельский округ, 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Жамбыльский сельский округ, 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Каменский сельский округ, 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Лесной сельский округ, 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Мадениет, 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Максимовский сельский округ, 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Ақсораң, 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Сандыктауский сельский округ, 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Широковский сельский округ, 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