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d0bf" w14:textId="d39d0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Сандыктаускому району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5 сентября 2024 года № 14/8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Сандыктаускому району на 2024 год, в сумме 23,21 тенге за один квадратный метр в месяц.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Минимальный размер расходов, установленный пунктом 1 данного решения, применяется после проведения собрания собственников квартир и нежилых помещений, решение которого оформляется протоколом в соответствии с требованиями статьи 42-1 </w:t>
      </w:r>
      <w:r>
        <w:rPr>
          <w:rFonts w:ascii="Times New Roman"/>
          <w:b w:val="false"/>
          <w:i w:val="false"/>
          <w:color w:val="000000"/>
          <w:sz w:val="28"/>
        </w:rPr>
        <w:t>пункта 6-2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и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