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dd8d" w14:textId="51dd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Коргалжынского сельского округа Коргалжынского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2024 года № 7/28.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Коргалжынского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- 681 142,5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68 470,2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–612 128,4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682 604,5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(-1 462,0)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1 462,0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14.10.2025 </w:t>
      </w:r>
      <w:r>
        <w:rPr>
          <w:rFonts w:ascii="Times New Roman"/>
          <w:b w:val="false"/>
          <w:i w:val="false"/>
          <w:color w:val="000000"/>
          <w:sz w:val="28"/>
        </w:rPr>
        <w:t>№ 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Коргалжынского сельского округа на 2025 год из бюджета района предусмотрена субвенция в сумме 19 259,0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592 869,4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обучение и командировочных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ул. Казыбек би 0-1.0 км, ул. М. Жумабаева 0-2.15 км, ул. М. Горький 0-1.46 км, ул. А.Жангельдина 0.4-1.46 км в селе Коргалжын, ул. Абая 0-0,8 км в селе Абай Коргалжынского района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Абая, М.Горький, А.Жангельдина, М.Жумабаева, Казыбек Би в селе Коргалжын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268 256,4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М.Ауезова 0,45 км, улицы Т. Рыскулова 0,43 км, улицы К. Мухамедханова 0,3 км, улицы Д. Отарбекова 0,38 км, улицы Ж. Жабаева 0,49 км в селе Коргалжын Коргалжынского района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122 325,6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ул. Х. Болганбаева 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ул. М.Рахимжана 20/1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Коргалжын, ул. Кунанбаева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ул. М.Рахимжана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ул. Х. Болганбаева 12/1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игровой площадки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