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71bc" w14:textId="be27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Амангельдинского сельского округа Коргалжынского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2024 года № 6/28.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2025 -2027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– 114 923,9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 – 6 787,0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–108 136,9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 – 117 968,9 тысяч тенге;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 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 (профицит) бюджета – (- 3045,0)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3 045,0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14.10.2025 </w:t>
      </w:r>
      <w:r>
        <w:rPr>
          <w:rFonts w:ascii="Times New Roman"/>
          <w:b w:val="false"/>
          <w:i w:val="false"/>
          <w:color w:val="000000"/>
          <w:sz w:val="28"/>
        </w:rPr>
        <w:t>№ 3/37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Амангельдинского сельского округа на 2025 год из бюджета района предусмотрена субвенция в сумме 22 285,0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3/37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3/37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85 851,9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Бонусы административным государственным служащим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 улице Абая, км 0-1,32, в селе Оркендеу Коргалжынского района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госслужащих, служебные командировки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здания государственного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