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e41c4" w14:textId="e9e41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25 декабря 2023 года № 3/12 "О бюджете Карашалгинского сельского округа Коргалжынского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29 августа 2024 года № 6/19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Коргалжынский районный маслихат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бюджете Карашалгинского сельского округа Коргалжынского района на 2024-2026 годы" от 25 декабря 2023 года № 3/12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Карашалгинского сельского округа на 2024-2026 годы согласно приложениям 1, 2,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–31 870,6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26 694,6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32 018,4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(-147,8)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147,8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3/12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Карашалгинского сельского округа на 2024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использования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3 353,6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Карашалгинского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 административным государственным служащим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 обслуживание программного продукта "Парус -Каз Бюджет" (Бухгалтерский учет МСФО. Расчет заработной платы)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оказываемые государственными архивами на платной основе (Упорядочение архивных документов)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санитарии по предотвращению весеннего паводка и очистке водотоков в селе Уялы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