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7870" w14:textId="1d078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по управлению коммунальными отходами по Коргалжынскому району на 2024 - 2029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6 марта 2024 года № 6/14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 и на основании приказа Министра экологии, геологии и природных ресурсов Республики Казахстан от 18 мая 2023 года за № 154-п "Об утверждении Методических рекомендаций местным исполнительным органам по разработке программы по управлению коммунальными отходами",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программу по управлению коммунальными отходами по Коргалжынскому району на 2024 – 2029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марта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6/14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ПО УПРАВЛЕНИЮ КОММУНАЛЬНЫМИ ОТХОДАМИ ПО КОРГАЛЖЫНСКОМУ РАЙОНУ НА 2024-2029 ГОДЫ Содержание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АНАЛИЗ ТЕКУЩЕГО СОСТОЯНИЯ УПРАВЛЕНИЯ КОММУНАЛЬНЫМИ ОТХОДАМИ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Оценка текущего состояния управления коммунальными отходами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Анализ управления коммунальными отходами в динамике за последние три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Анализ мероприятий по управлению коммунальными отходами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 Описание и анализ выделенных средств в динамике за последние три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ЦЕЛИ, ЗАДАЧИ И ЦЕЛЕВЫЕ ПОКАЗАТЕЛИ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Цели и задачи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2.2. Пути достижения поставленных целей и задач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Целевые показатели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НАПРАВЛЕНИЯ, ПУТИ ДОСТИЖЕНИЯ ПОСТАВЛЕННЫХ ЦЕЛЕЙ И ЗАДАЧ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НЕОБХОДИМЫЕ 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ПЛАН МЕРОПРИЯТИЙ ПО РЕАЛИЗАЦИИ ПРОГРАММЫ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ВВЕДЕНИЕ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Административно-территориальное деление.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 расположен от 120 км от г.Астана. Граничит с севера - с Егиндикольским районом.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резко континентальный и крайне засушливый. Лето короткое, теплое, зима продолжительная, морозная, с сильными ветрами и метелями. Минимальная температура воздуха составляет свыше минус 40˚С, максимальная достигает плюс 44˚С. Среднегодовое количество атмосферных осадков составляет 265 мм. Скорость ветра - 5,3 м/сек, температура воздуха колеблется от + 2,3 до 6,2 градусов, влажность составляет 70 %. Весна характеризуется заморозками, летние температуры вызывают испарение влаги, а следовательно, иссушение почвы, что существенно влияет на урожайность зерновых культур. Равнинный рельеф территории района и отсутствие лесов способствует деятельности ветров.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район, как административно-территориальная единица включает в состав 8 сельских округов и 18 сҰл.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населения на 1 августа 2023 года составила 9 731 человек.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учащиеся школ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женщины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16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6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работающее население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ВОВ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самозанятые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воины интернационалисты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наемные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репрессированные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студенты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Коргалжынского района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9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9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нормативно-правовыми документами является Экологический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Типовые правила расчета норм образования и накопления коммунальных отходов,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01 сентября 2021 года № 347, Методика расчета тарифа для населения на сбор, транспортировку, сортировку и захоронение твердых бытовых отходов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14 сентября 2021 года № 377.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Программы управления отходами на 2024-2029 годы связана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365 Экологического Кодекса Республики Казахстан, местные исполнительные органы районов, городов районного и областного значения организуют разработку программ по управлению коммунальными отходами. Программа по управления коммунальными отходами становится основным стратегическим документом по обращению с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по управлению коммунальными отходами является неотъемлемой частью экологического разрешения.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Программа по управлению коммунальными отходами разрабатывается на 2024-2029 годы и содержит сведения об объеме и составе образуемых отходов, способах их накопления, сбора, транспортировки, обезвреживания, восстановления и удаления, а также описание предлагаемых мер по сокращению образования отходов, увеличению доли их повторного использования, переработки и утилизации.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АНАЛИЗ ТЕКУЩЕГО СОСТОЯНИЯ УПРАВЛЕНИЯ КОММУНАЛЬНЫМИ ОТХОДАМИ НА ПРЕДПРИЯТИИ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1.1. Оценка текущего состояния управления коммунальными отходами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территории Коргалжынского района имеется 18 сел и 8 сельских округов, в которых выделены 13 земель на полигоны ТБО.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2022 году на прилегающей территории села Коргалжын- выделен земельный участок под строительство сортировочного пункта ТБО – 15,0 га., на сегодняшний день исследовательским центром разрабатывается ТЭО (технико-экономическое обоснование). Сбор и вывоз отходов осуществляет ГКП на ПХВ "Орлеу" при ГУ "Отдел архитектуры,строительства, жилищно-коммунального хозяйства, пассажирского транспорта, автомобильных дорог" Коргалжынского района. У предприятия имеется специализированная техника, а именно: погрузчики, камазы.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18 населенных пункта из 13 полигона, 13 не узаконены.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полигонах ТБО установлены следующий морфологический состав отходов: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пластик типа PET(E), PEHD, LDPE, PP, PS, O(ther)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отходы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бой стекла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тканных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шкуры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строительные отходы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птичий помет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зола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1.2 Анализ управления коммунальными отходами в динамике за последние три года.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округах отсутствует организованный сбор и транспортировка коммунальных отходов. Места для складирования отходов сельскими акиматами определены в 18 из 18 населенных пунктов. Жители самостоятельно вывозят мусор на определенные места для складирования отходов без какого-либо учета. В этой связи определить объемы отходов штучных изделий не представляется возможным.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имеется организованный сбор и транспортировка коммунальных отходов, организацией которого осуществляет ГКП на ПХВ "Орлеу" при ГУ "Отдел архитектуры,строительства, жилищно-коммунального хозяйства, пассажирского транспорта, автомобильных дорог" Коргалжынского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Учитывая то, что населением не ведется учет образования отходов штучных изделий, количественные и качественные показатели таких отходов учитываться не будут. Тем временем, в ходе анкетирования населения сельских округов были определены виды и способы утилизации отходов на долю жителей. Эти данные будут использованы при определении цели и задачи настоящей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Жители населенных пунктов указывают примерный объем образования золы и навоза.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Как показывают анкетные данные населения следующие отходы местными жителями используются в быту: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пластик типа РЕТ(Е)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стеклотара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дерево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зола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птичий помет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отходы подстилки из соломы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навоз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Ниже в таблицах приведены способы утилизации отходов населением. Данные представлены в процентном соотношении по количеству анкетированных: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Коргалжын: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11 чел, составляет 25 %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отхода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Сабынды: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21 чел, составляет 9,5 %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Карашалгинский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23 чел, составляет 7,5 %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Шалкар: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11 чел, составляет 7,8 %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Ушсарт: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10 чел, составляет 6,7 %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Кенбидайкский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22 чел, составляет 7,1 %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Арыктинский сельсикй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16 чел, составляет 10 %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Майшукур: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15 чел, составляет 15,4 %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Амангельдинский сельский округ: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анкетируемых: 25 чел, составляет 20,8 % от количества домов.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 отхода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утилизации, доля анкетированных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повторно использует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сдает в пункт приема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складирует для вывоза в полигон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сжигает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размещает на прилегающем участке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для компоста или корма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Бутылки пластика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Пластиковая упаковка из-под химии и другие отходы из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Бутылки из стекла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дерева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электроприборов, в том числе батареи и аккумуляторы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отходов без сортировки (стеклобой, пластик, текстиль и т.д.)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Пищевые отходы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крупно рогатого скота/лошади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Шкуры мелко-рогатого скота/свиней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Строительные отходы (бой кирпича и бетона, пластиковые окна)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Птичий помет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подстилки из соломы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Навоз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Зола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таблице приведены данные организаций района, где ведется учет образования коммунальных отходов.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отходов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ед.изм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образования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 с отходами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отходы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не велся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Накопление в полигоне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бумаги и картона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не велся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Накопление в полигоне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пластика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не велся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Накопление в полигоне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отходы стеклянной тары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не велся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Накопление в полигоне </w:t>
            </w:r>
          </w:p>
        </w:tc>
      </w:tr>
    </w:tbl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1.3 Анализ мероприятий по управлению коммунальными отходами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Акимами сел и сельских округов ведется работа по выделению земельных участков под полигоны ТБО.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1.4 Описание и анализ выделенных средств в динамика за последние три года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Денежные средства на узаконение, складирования отходов, а также на открытие промышленных площадок по сельским населенным пунктам из районного бюджета и областного в период с 2021 по 2023 год не выделялись.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селе Коргалжын выделен земельный участок 15,0 га., под строительство нового полигона ТБО. На сегодняшний день ведется работа по технико-экономическому обоснованию (далее ТЭО).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районом были переданы исходные данные и земельный участок в областное управление природных ресурсов и природопользования Акмолинской области для изготовления проекта.</w:t>
      </w:r>
    </w:p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ЦЕЛИ ЗАДАЧИ И ЦЕЛЕВЫЕ ПОКАЗАТЕЛИ ПРОГРАММЫ</w:t>
      </w:r>
    </w:p>
    <w:bookmarkEnd w:id="13"/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2.1. Цели и задачи программы.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программы управления коммунальными отходами являются: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достижение установленных показателей, направленных на постепенное сокращение объемов накопленных и образуемых коммунальных отходов.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1. Совершенствование системы управления в сфере обращения с коммунальными отходами производства и потребления.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2. Улучшение санитарного и экологического состояния территорий сбора коммунальных отходов производства и потребления.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3. Раздельный сбор и улучшение транспортировки коммунальных отходов производства и 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4. Обеспечение своевременный вывоз коммунальных отходов производства и потребления. Для достижения поставленных целей в процессе реализации Программы должны быть решены следующие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минимизация объемов образованных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и поддержка единой информационной среды в сфере обращения с коммунальными отходами производства и потребления и использования вторичных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модернизация системы обращения с коммунальными отходами производства и 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ликвидация несанкционированных свалок размещения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целей Программы будет осуществляться посредством проведения комплексных мероприятий для ее реализации. В плане мероприятий предусмотрены меры по реализации Программы и указаны исполнители, сроки реализации, а также источники и объемы финансирования. Задачи Программы – определить пути достижения поставленной цели, наиболее эффективными и экономически обоснованными методами, с прогнозированием достижимых объемов работ в рамках планового периода. Структуризация основ комплексного управления коммунальными отходами включает в себя следующие аспекты: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Генезис – источники образования, технологические эксплуатационные процессы, исходная информация об отходах (инвентаризация отходов).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– физико-технический, технологический, экономический, ресурсный, социальный.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Базис – нормативно-методическая документация.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Синтез – паспортизация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осуществления комплексного управления коммунальными отходами, необходимо наличие компонентов политики в области управления коммунальными отходами, в частности: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применение пакета документов, стимулирующих или обязывающих максимальное предотвращение и вторичное использование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установление экологических параметров методов обращения с отходами;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создание структуры для осуществления планирования обращения с коммунальными отходами (координирующего центра);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выработка принципов ответственности производителей за размещение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целей программы по утилизации коммунальными отходами и планировании стратегии целесообразно иметь представление об определенной иерархии комплексного управления коммунальными отходами. Такая иерархия подразумевает, что в первую очередь должны рассматриваться мероприятия по первичному сокращению коммунальных отходов, затем по вторичному сокращению: повторному использованию и переработке оставшейся части коммунальных отходов и в самую последнюю очередь – мероприятия по утилизации или захоронению тех отходов, возникновения которых не удалось избежать и которые не поддаются переработке во вторсырье.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 и задачи Программы по управлению коммунальными отходами могут варьироваться в зависимости от конкретных целей и условий района, города или страны. Однако, в общем случае, цели и задачи программы по управлению коммунальными отходами могут включать следующие элементы: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настоящей программы по управления коммунальными отходами является: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Сокращение объема образованию коммунальных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Снижение затрат на управление коммунальными отходами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Защита здоровья 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Содействие устойчивому потреблению и производству.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поставленных целей требуется выполнение следующих задач: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Разработка и внедрение эффективной системы сбора и транспортировки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Повышение осведомленности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Разработка инфраструктуры для переработки и обработки коммунальных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и оценка результатов программы, чтобы корректировать стратегию.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2.2. Пути достижения поставленных целей и задач.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Эффективное управление коммунальными отходами требует комплексного и системного подхода, а также активного взаимодействия всех заинтересованных сторон. Для достижения поставленных целей и задач необходимо объединить усилия не только внутри района но и реализовать сотрудничество с другими районами области. Необходимо сделать следующие шаги: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Развитие эффективной инфраструктуры: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и модернизация объектов для сбора, транспортировки и обработки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Оптимизация маршрутов сбора и транспортировки для снижения затрат.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Внедрение информационных кампаний и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обучающих мероприятий для населения о правилах сортировки и утилизации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информационных кампаний для повышения осведомленности и ответственности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 стимулирования: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экономических механизмов, таких как налоги на коммунальные отходы, чтобы стимулировать уменьшение объема коммунальных отходов и повышение переработки.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программ вознаграждения или льгот для тех, кто активно участвует в переработке и уменьшении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Мониторинг и оценка: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Установление системы мониторинга для отслеживания объемов коммунальных отходов, эффективности сбора и переработки.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регулярной оценки результатов программы и адаптация стратегии в соответствии с полученными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Сотрудничество с заинтересованными сторонами: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Вовлечение частных компаний, неправительственных организаций и общественности в процесс управления коммунальными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Партнерство с местными органами власти, чтобы объединить ресурсы и координировать усилия.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Соблюдение законодательства и нормативов: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Постоянное обновление и соблюдение соответствующего законодательства и нормативов в сфере управления коммунальными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международных соглашений и стандартов, если они применимы.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Инновации и исследования: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Поддержка и финансирование исследовательских и инновационных проектов, направленных на поиск новых способов управления коммунальными отходами и уменьшения их воздействия на окружающую среду.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Финансовая устойчивость: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устойчивой финансовой модели для программы управления коммунальными отходами, включая прозрачную систему финансирования и бюджетирования.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Мониторинг и обмен опытом: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 с другими районами, чтобы объединить усилия в управлении коммунальными отходами.</w:t>
      </w:r>
    </w:p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2.3. Целевые показатели Программы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программы по управлению коммунальными отходами должны быть конкретными, измеримыми, достижимыми, релевантными и ограниченными по времени (критерии SMART). Вот некоторые примеры целевых показателей для программы управления коммунальными отходами: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Снижение общего объема отправляемых на свалку отходов: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Снижение общего объема отходов, отправляемых на свалку, на 20% к концу 5-летнего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Измерение: Количество тонн коммунальных отходов, отправляемых на свалку ежегодно.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Достижение стандартной практики раздельного сбора и сортировки коммунальных отходов на 95% территории района в течение 2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Измерение: Процент территории с организованным раздельным сбором.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Сокращение выбросов парниковых газов: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Цель: Обеспечение соответствия всем действующим законодательным нормам и стандартам в области управления коммунальными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Измерение: Результаты проверок и аудитов соответствия.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показатели должны быть адаптированы к конкретным целям и задачам программы по управлению коммунальными отходами, а также регулярно мониторится и оценивается для обеспечения достижения установленных целей.</w:t>
      </w:r>
    </w:p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ОСНОВНЫЕ НАПРАВЛЕНИЯ, ПУТИ ДОСТИЖЕНИЯ ПОСТАВЛЕННЫХ ЦЕЛЕЙ И ЗАДАЧ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 направлением является модернизация инфраструктуры управления коммунальными отходами: Одним из ключевых направлений является модернизация и развитие инфраструктуры для сбора, транспортировки, переработки и утилизации коммунальных отходов. Это включает в себя строительство современных сборочных пунктов, установку контейнеров для раздельного сбора и обновление системы транспортировки.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Сортировка на источнике и раздельный сбор: Важным направлением является поощрение раздельного сбора коммунальных отходов на уровне домохозяйств и предприятий. Это позволяет оптимизировать процессы переработки и утилизации.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Стимулирование переработки и утилизации: Программа будет активно содействовать переработке и утилизации коммунальных отходов, создавая партнерства с перерабатывающими компаниями и поддерживая развитие местных рынков для вторичных материалов.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и информирование общественности: Для успешной реализации Программы важно образовать и информировать общественность о правилах раздельного сбора, устойчивости и экологической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Пути достижения поставленных целей: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долгосрочной стратегии: Программа предусматривает разработку и внедрение долгосрочной стратегии управления коммунальными отходами, которая определяет конкретные шаги и сроки для достижения целей.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Инвестиции в инфраструктуру: Программа предусматривает выделение средств на модернизацию и строительство инфраструктуры, включая сборочные пункты, перерабатывающие заводы и системы транспортировки.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современных технологий: Программа сосредотачивается на внедрении современных технологий, таких как системы мониторинга заполнения контейнеров и оптимизация маршрутов сбора коммунальных отходов с использованием ГИС-технологий.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Альтернатива строительства полигонов на территории сельских округов это открытие пунктов приема с сортировкой коммунальных отходов по Жаркаинскому району, где в последующем будет возможность приема отходов (пластмасса, стеклотара, бумага,).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Открытие пунктов приема с сортировкой коммунальных отходов по Коргалжынскому району воздействие на окружающую среду либо особого влияния на экологическую обстановку района проектируемого объекта не окажут, при выполнении природоохранных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открытие пунктов приема с сортировкой коммунальных отходов по Коргалжынскому району в сельских округах Қоргалжын, Қызылсай, Амангелді, Кеңбидайық, что позволит охватить близ ближайшие села сортировкой и приемом перерабатываемых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Таким образом охват населения сортировкой и приемом перерабатываемых коммунальных отходов составит большую часть Коргалжынского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проектов по пунктов приема необходимо помещение площадью не менее 300 м2.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 приобретение контейнеров для раздельного сбора и хранения ТБО.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вышеуказанные работы требуют разработки проектно-сметных документаций и выделения необходимых финансовых средств.</w:t>
      </w:r>
    </w:p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НЕОБХОДИМЫЕ РЕСУРСЫ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Программы: Указание общего бюджета, выделенного на реализацию Программы по управлению коммунальными отходами. Это включает в себя как начальное финансирование, так и ожидаемые дополнительные расходы на всем протяжении выполнения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финансирования: Описание источников финансирования Программы, таких как государственные бюджеты, местные налоги, гранты и другие.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на инвестиции: Указание финансирования, выделенного на инвестиционные проекты, такие как строительство сборочных пунктов, перерабатывающих заводов и приобретение необходимой техники.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Источником финансирования мероприятий Программы по управлению коммунальными отходами являются местный бюджет, областной бюджет.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Человеческие ресурсы: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Персонал: Определение необходимого числа сотрудников, их квалификации и роли в реализации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и развитие персонала: Описание планов по обучению и развитию персонала для обеспечения успешной реализации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Инфраструктура для сбора и транспортировки коммунальных отходов: Указание состояния и планов по модернизации инфраструктуры для сбора, транспортировки и временного хранения коммунальных отходов.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Инфраструктура для переработки и утилизации: Описание состояния и планов по строительству и модернизации перерабатывающих заводов и соответствующей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Технологические ресурсы: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Техническое оборудование: Указание необходимого технического оборудования для эффективной реализации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Информационные системы: Описание информационных систем и программного обеспечения, необходимых для мониторинга и управления управлением коммунальными отходами.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Партнерские отношения: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Партнеры и сотрудничество: Указание на партнерские отношения с организациями, предприятиями и НПО, которые могут предоставить дополнительные ресурсы или экспертизу.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Гражданское общество: Описание мер для вовлечения общественности и добровольцев в реализацию Программы.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Временные рамки: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График выполнения: Установление временных рамок для реализации ключевых этапов Программы, включая начало и завершение проектов и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Мониторинг и оценка: Описание системы мониторинга и оценки для постоянного контроля за прогрессом и результатами.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финансирования, тыс.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2024- 2029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бюджета</w:t>
            </w:r>
          </w:p>
        </w:tc>
      </w:tr>
    </w:tbl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ПЛАН МЕРОПРИЯТИЙ ПО РЕАЛИЗАЦИИ ПРОГРАММЫ УПРАВЛЕНИЮ КОММУНАЛЬНЫМИ ОТХОДАМИ ПО КОРГАЛЖЫНСКОМУ РАЙОНУ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реализации программы управления коммунальными отходами является ее составной частью и содержит совокупность действий/мероприятий, направленных на полное достижение цели и задач программы, с указанием показателей результатов по мероприятиям (ожидаемые мероприятия), с определением сроков, исполнителей, формы завершения, необходимых затрат на реализацию программы и источников финансирования.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Программой предусматриваются следующие экологические мероприятия по снижению вредного воздействия коммунальных отходов производства на окружающую среду: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хранение коммунальных отходов в специальных контейнерах в специально отведенных местах;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сокращение накопленных коммунальных отходов путем передачи юридическим и физическим лицам, осуществляющим их переработку и утилизацию.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экологический контроль объектов.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 При составлении Плана мероприятий использованы следующие основные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утилизация коммунальных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использование коммунальных отходов в качестве вторичного энергетического ресурса и (или) материального ресурса;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переработка коммунальных отходов - извлечение из отходов полезных компонентов, сырья и (или) иных материалов, пригодных для использования в дальнейшем в производстве (изготовлении) продукции, материалов или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размещение коммунальных отходов - хранение или захоронение отходов производства и потребления;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хранение коммунальных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складирование коммунальных отходов в специально установленных местах для последующей утилизации, переработки и (или) удаления.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для реализации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Своевременная разработка нормативных документов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мониторинга в течение 2 лет для выявления объемов и ведением учета по перерабатываемым коммунальным отходам (пластмасса, стеклотара, бумага)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ОБ, 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необходимого числа внештатных сотрудников проводящих мониторинговые данные по образованию и накоплению объҰмов коммунальных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2024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ОБ, 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труда внештатным сотрудникам проводящим мониторинговые данные по образованию и накоплению объҰмов коммунальных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2024-2025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ОБ, 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ПУО на основании мониторинговых данных за последние 2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 (4 квартал)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ОБ, 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пунктов приема с сортировкой коммунальных отходов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2024-2027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ОБ, 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проекта строительство полигона ТБО в селе Коргалжын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ОБ, РБ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специализированной техники для вывоза коммунальных отходов ТБО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2025-2028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ОБ, МБ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персонала задействованного на проектируемом полигоне при открытии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2025 -2029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предприятия,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разъяснительного характера о недопустимости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Несанкционированного размещения коммунальных отходов в необорудованных местах населением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2024-2029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транспортировка и Утилизация коммунальных отходов производства и потребления, проведение мероприятий направленных на предотвращение загрязнения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2025-2029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 финансирования МИО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Вывоз и утилизация коммунальных отходов по Договору сторонними организациями с мест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2026-2029 год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средства акиматов сел и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