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00d6" w14:textId="d2d0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Арыктинского сельского округа Коргалжынского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декабря 2024 года № 5/28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–25 265,0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–17 570,0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Арыктинского сельского округа на 2025 год из бюджета района предусмотрена субвенция в сумме 15 649,0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Арыктинского сельского округа на 2027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