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62b9" w14:textId="7516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6/12 "О бюджете Кызылсайского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августа 2024 года № 4/19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Кызылсайского сельского округа Коргалжынского района на 2024-2026 годы" от 25 декабря 2023 года № 6/12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Кызылсайского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–27 062,0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(-150,9)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Внутреный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на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областного бюджета за счет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сопровождение программы "Парус-Каз Бюджет" (Бухгалтерия, расчет заработной платы)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дорожных знаков для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страховки служебного автомобиля, государственного герба и баннеров для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трансферта, выделенных из областного бюджета за счет целевых трансферта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