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2576d" w14:textId="df257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Сабындинского сельского округа Коргалжынского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26 декабря 2024 года № 3/28.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Сабындинского сельского округа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соответственно, в том числе на 2025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 – 35 264,0 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 – 11 713,7 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 – 23 550,3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 – 35 264,0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 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0,0тысяч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000000"/>
          <w:sz w:val="28"/>
        </w:rPr>
        <w:t>№ 4/39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Сабындинского сельского округа на 2025 год из бюджета района предусмотрена субвенция в сумме 18 888,0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2025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2025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4/39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земельные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23 550,3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Сабындинского сельского округа на 2027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иные органы, осуществляющие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3/28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04.12.2025 </w:t>
      </w:r>
      <w:r>
        <w:rPr>
          <w:rFonts w:ascii="Times New Roman"/>
          <w:b w:val="false"/>
          <w:i w:val="false"/>
          <w:color w:val="ff0000"/>
          <w:sz w:val="28"/>
        </w:rPr>
        <w:t>№ 4/39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4 662,3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1 759,0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Очистка дорог от снега сел Сабынды, Караегин и Алгабас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акимов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Командировочные расходы внутри страны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земельно-кадастровых работ земельного участка для ветеринарного пункта в селе Сабынды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