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2bc" w14:textId="9817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2/12 "О бюджете Кенбидаикского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декабря 2024 года № 3/26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Кенбидаикского сельского округа Коргалжынского района на 2024-2026 годы" от 25 декабря 2023 года № 2/12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Кенбидаикского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(-312,8)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(312,8)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Кенбидаикского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1 574,0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