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b9978" w14:textId="77b99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Коргалжынского районного маслихата от 25 декабря 2023 года № 8/12 "О бюджете Амангельдинского сельского округа Коргалжынского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14 октября 2024 года № 3/22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"О бюджете Амангельдинского сельского округа Коргалжынского района на 2024-2026 годы" от 25 декабря 2023 года № 8/12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Амангельдинского сельского округа на 2024-2026 годы, согласно приложениям 1, 2,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33 245,3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4 593,5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28 651,8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33 657,8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(- 412,5)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412,5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Коргалжынского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вышестоящих бюджетов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5 814,8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Бонусы административным государственным служащим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программного обеспечения "Парус- КАЗ. Бюджет"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сопровождению и техническому обслуживанию программного продукта "Парус-КАЗ. Бюджет"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автомобильных дорог в селе Оркендеу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Противопаводковые мероприятия в селе Оркендеу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ведомственной экспертизы для среднего ремонта 1,3 км. улицы Абая в селе Оркендеу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